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BBQ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League    </w:t>
      </w:r>
      <w:r>
        <w:t xml:space="preserve">   Trophy    </w:t>
      </w:r>
      <w:r>
        <w:t xml:space="preserve">   Midfield    </w:t>
      </w:r>
      <w:r>
        <w:t xml:space="preserve">   Wembley    </w:t>
      </w:r>
      <w:r>
        <w:t xml:space="preserve">   Coach    </w:t>
      </w:r>
      <w:r>
        <w:t xml:space="preserve">   Offside    </w:t>
      </w:r>
      <w:r>
        <w:t xml:space="preserve">   Goalkeeper    </w:t>
      </w:r>
      <w:r>
        <w:t xml:space="preserve">   FA cup    </w:t>
      </w:r>
      <w:r>
        <w:t xml:space="preserve">   Respect    </w:t>
      </w:r>
      <w:r>
        <w:t xml:space="preserve">   Referee    </w:t>
      </w:r>
      <w:r>
        <w:t xml:space="preserve">   Football    </w:t>
      </w:r>
      <w:r>
        <w:t xml:space="preserve">   Shin pads    </w:t>
      </w:r>
      <w:r>
        <w:t xml:space="preserve">   Goalpost    </w:t>
      </w:r>
      <w:r>
        <w:t xml:space="preserve">   Nike    </w:t>
      </w:r>
      <w:r>
        <w:t xml:space="preserve">   Pumas    </w:t>
      </w:r>
      <w:r>
        <w:t xml:space="preserve">   Panthers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BBQ</dc:title>
  <dcterms:created xsi:type="dcterms:W3CDTF">2021-10-11T07:19:38Z</dcterms:created>
  <dcterms:modified xsi:type="dcterms:W3CDTF">2021-10-11T07:19:38Z</dcterms:modified>
</cp:coreProperties>
</file>