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Blast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Jets    </w:t>
      </w:r>
      <w:r>
        <w:t xml:space="preserve">   Playoffs    </w:t>
      </w:r>
      <w:r>
        <w:t xml:space="preserve">   Quarterback    </w:t>
      </w:r>
      <w:r>
        <w:t xml:space="preserve">   Thane    </w:t>
      </w:r>
      <w:r>
        <w:t xml:space="preserve">   New Jersey    </w:t>
      </w:r>
      <w:r>
        <w:t xml:space="preserve">   Genius    </w:t>
      </w:r>
      <w:r>
        <w:t xml:space="preserve">   chuku    </w:t>
      </w:r>
      <w:r>
        <w:t xml:space="preserve">   Teammates    </w:t>
      </w:r>
      <w:r>
        <w:t xml:space="preserve">   Falcons    </w:t>
      </w:r>
      <w:r>
        <w:t xml:space="preserve">   reed    </w:t>
      </w:r>
      <w:r>
        <w:t xml:space="preserve">   seth    </w:t>
      </w:r>
      <w:r>
        <w:t xml:space="preserve">   perfect season    </w:t>
      </w:r>
      <w:r>
        <w:t xml:space="preserve">   summit    </w:t>
      </w:r>
      <w:r>
        <w:t xml:space="preserve">   tate    </w:t>
      </w:r>
      <w:r>
        <w:t xml:space="preserve">   troy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Blast </dc:title>
  <dcterms:created xsi:type="dcterms:W3CDTF">2021-10-11T07:19:35Z</dcterms:created>
  <dcterms:modified xsi:type="dcterms:W3CDTF">2021-10-11T07:19:35Z</dcterms:modified>
</cp:coreProperties>
</file>