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Clubs </w:t>
      </w:r>
    </w:p>
    <w:p>
      <w:pPr>
        <w:pStyle w:val="Questions"/>
      </w:pPr>
      <w:r>
        <w:t xml:space="preserve">1. THEARMSCEN INTDEU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REBANY INHUCM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OPILVREOL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SLTWCNEAE ENIUDT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NAKLBRBUC VESORR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REAL IDDARM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EJSUTNUV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AAOENLRCB FC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LCOIETTAH IAMDDR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ORMA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INEZT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SIAPR SITAN MYRGNAE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NLOY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ASELANR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SSEAAWN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IAOSRBISR DTRMONUD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Clubs </dc:title>
  <dcterms:created xsi:type="dcterms:W3CDTF">2021-10-11T07:19:19Z</dcterms:created>
  <dcterms:modified xsi:type="dcterms:W3CDTF">2021-10-11T07:19:19Z</dcterms:modified>
</cp:coreProperties>
</file>