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Clubs of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Bahia    </w:t>
      </w:r>
      <w:r>
        <w:t xml:space="preserve">   Botafogo    </w:t>
      </w:r>
      <w:r>
        <w:t xml:space="preserve">   Corinthians    </w:t>
      </w:r>
      <w:r>
        <w:t xml:space="preserve">   Cortiba    </w:t>
      </w:r>
      <w:r>
        <w:t xml:space="preserve">   Flamengo    </w:t>
      </w:r>
      <w:r>
        <w:t xml:space="preserve">   Fluminese    </w:t>
      </w:r>
      <w:r>
        <w:t xml:space="preserve">   Gremio    </w:t>
      </w:r>
      <w:r>
        <w:t xml:space="preserve">   Internacional    </w:t>
      </w:r>
      <w:r>
        <w:t xml:space="preserve">   Palmeiras    </w:t>
      </w:r>
      <w:r>
        <w:t xml:space="preserve">   Santos    </w:t>
      </w:r>
      <w:r>
        <w:t xml:space="preserve">   Sao Paulo    </w:t>
      </w:r>
      <w:r>
        <w:t xml:space="preserve">   Vasco De Gama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Clubs of Brazil</dc:title>
  <dcterms:created xsi:type="dcterms:W3CDTF">2021-10-11T07:20:52Z</dcterms:created>
  <dcterms:modified xsi:type="dcterms:W3CDTF">2021-10-11T07:20:52Z</dcterms:modified>
</cp:coreProperties>
</file>