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Football Crazy!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Large"/>
      </w:pPr>
      <w:r>
        <w:t xml:space="preserve">   arsenal    </w:t>
      </w:r>
      <w:r>
        <w:t xml:space="preserve">   chelsea    </w:t>
      </w:r>
      <w:r>
        <w:t xml:space="preserve">   subs    </w:t>
      </w:r>
      <w:r>
        <w:t xml:space="preserve">   captain    </w:t>
      </w:r>
      <w:r>
        <w:t xml:space="preserve">   kick off    </w:t>
      </w:r>
      <w:r>
        <w:t xml:space="preserve">   half time    </w:t>
      </w:r>
      <w:r>
        <w:t xml:space="preserve">   free kick    </w:t>
      </w:r>
      <w:r>
        <w:t xml:space="preserve">   penalty    </w:t>
      </w:r>
      <w:r>
        <w:t xml:space="preserve">   corner    </w:t>
      </w:r>
      <w:r>
        <w:t xml:space="preserve">   yellow card    </w:t>
      </w:r>
      <w:r>
        <w:t xml:space="preserve">   red card    </w:t>
      </w:r>
      <w:r>
        <w:t xml:space="preserve">   flag    </w:t>
      </w:r>
      <w:r>
        <w:t xml:space="preserve">   referee    </w:t>
      </w:r>
      <w:r>
        <w:t xml:space="preserve">   crowd    </w:t>
      </w:r>
      <w:r>
        <w:t xml:space="preserve">   boots    </w:t>
      </w:r>
      <w:r>
        <w:t xml:space="preserve">   medal    </w:t>
      </w:r>
      <w:r>
        <w:t xml:space="preserve">   goal    </w:t>
      </w:r>
      <w:r>
        <w:t xml:space="preserve">   football    </w:t>
      </w:r>
      <w:r>
        <w:t xml:space="preserve">   pitch    </w:t>
      </w:r>
      <w:r>
        <w:t xml:space="preserve">   stadium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Football Crazy!</dc:title>
  <dcterms:created xsi:type="dcterms:W3CDTF">2021-10-11T07:19:40Z</dcterms:created>
  <dcterms:modified xsi:type="dcterms:W3CDTF">2021-10-11T07:19:40Z</dcterms:modified>
</cp:coreProperties>
</file>