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Crazy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watford    </w:t>
      </w:r>
      <w:r>
        <w:t xml:space="preserve">   deeney    </w:t>
      </w:r>
      <w:r>
        <w:t xml:space="preserve">   tadic    </w:t>
      </w:r>
      <w:r>
        <w:t xml:space="preserve">   southampton    </w:t>
      </w:r>
      <w:r>
        <w:t xml:space="preserve">   shelvey    </w:t>
      </w:r>
      <w:r>
        <w:t xml:space="preserve">   newcastle    </w:t>
      </w:r>
      <w:r>
        <w:t xml:space="preserve">   vardy    </w:t>
      </w:r>
      <w:r>
        <w:t xml:space="preserve">   leicester    </w:t>
      </w:r>
      <w:r>
        <w:t xml:space="preserve">   rooney    </w:t>
      </w:r>
      <w:r>
        <w:t xml:space="preserve">   everton    </w:t>
      </w:r>
      <w:r>
        <w:t xml:space="preserve">   kane    </w:t>
      </w:r>
      <w:r>
        <w:t xml:space="preserve">   tottenham    </w:t>
      </w:r>
      <w:r>
        <w:t xml:space="preserve">   lukaku    </w:t>
      </w:r>
      <w:r>
        <w:t xml:space="preserve">   aguero    </w:t>
      </w:r>
      <w:r>
        <w:t xml:space="preserve">   manchesterunited    </w:t>
      </w:r>
      <w:r>
        <w:t xml:space="preserve">   manchestercity    </w:t>
      </w:r>
      <w:r>
        <w:t xml:space="preserve">   coutinho    </w:t>
      </w:r>
      <w:r>
        <w:t xml:space="preserve">   liverpool    </w:t>
      </w:r>
      <w:r>
        <w:t xml:space="preserve">   hazard    </w:t>
      </w:r>
      <w:r>
        <w:t xml:space="preserve">   chelsea    </w:t>
      </w:r>
      <w:r>
        <w:t xml:space="preserve">   sanchez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Crazy</dc:title>
  <dcterms:created xsi:type="dcterms:W3CDTF">2021-10-11T07:19:48Z</dcterms:created>
  <dcterms:modified xsi:type="dcterms:W3CDTF">2021-10-11T07:19:48Z</dcterms:modified>
</cp:coreProperties>
</file>