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Xavi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Firmino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Mbappe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DeGea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Aubamayang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Messi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Neymar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Ederson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 Bruyne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Ramos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Crossword</dc:title>
  <dcterms:created xsi:type="dcterms:W3CDTF">2021-10-11T07:20:14Z</dcterms:created>
  <dcterms:modified xsi:type="dcterms:W3CDTF">2021-10-11T07:20:14Z</dcterms:modified>
</cp:coreProperties>
</file>