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parking lot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4 of them 10 yds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kick football through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defensive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shoulder cushions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protector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arena or gillette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Patriot's quarterback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2021-10-11T07:20:16Z</dcterms:created>
  <dcterms:modified xsi:type="dcterms:W3CDTF">2021-10-11T07:20:16Z</dcterms:modified>
</cp:coreProperties>
</file>