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Foul in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Spot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Newcastle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Manchester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Final whistle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Real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Gareth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 _ _ _ _ _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Boot fastening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Foot- - - 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real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Cross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Dundee united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Centre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Red  _ _ _ 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Crossword</dc:title>
  <dcterms:created xsi:type="dcterms:W3CDTF">2021-10-11T07:20:34Z</dcterms:created>
  <dcterms:modified xsi:type="dcterms:W3CDTF">2021-10-11T07:20:34Z</dcterms:modified>
</cp:coreProperties>
</file>