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Tottenham and Sheffield United Defender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current England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Brazillian who played for Real Madrid and Milan, but also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Brazillian who played for Real Madrid and Milan, but never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Man city number 1 keeper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 Milwall, Tottenham, West ham and Man Utd Striker (Full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Nigerian Named Wycombe Wanderers striker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Eccentric Swedish Striker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1970 World Cup winning striker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Chelsea and England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this England Defender (Carney)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Liverpool's Home Stadium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2021-10-11T07:20:41Z</dcterms:created>
  <dcterms:modified xsi:type="dcterms:W3CDTF">2021-10-11T07:20:41Z</dcterms:modified>
</cp:coreProperties>
</file>