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at the San Siro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at Fratton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Egyptian Striker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of Everton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Dybala plays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Madrid - Simeone Manages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THFC Chairman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Nickname of Bristol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Gunners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at the Stadium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at the Neu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Gazza played for these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 Devils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Nicknamed The Posh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Club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Moscows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Lilywhites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Midlands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West Ham English Midfielder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2021-10-11T07:20:43Z</dcterms:created>
  <dcterms:modified xsi:type="dcterms:W3CDTF">2021-10-11T07:20:43Z</dcterms:modified>
</cp:coreProperties>
</file>