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manager, when england won the world cup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bird sits on the roof of the Tottenham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nickname of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german club did kevin keegan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FA Cup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liverpool play their home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scored southamptons winning goal in the 1976 fa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shirts did manchester united originally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salisbury city play before the played at their current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club did chris waddle leave to sign for 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current manager for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aston villa beat in the 1961 league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nationality is kenny dalglish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league cup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hosts for the 1970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club used to play their home games at plough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scored the only goal in the 1973 fa cup to give Sunderland the trophy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2021-10-11T07:20:58Z</dcterms:created>
  <dcterms:modified xsi:type="dcterms:W3CDTF">2021-10-11T07:20:58Z</dcterms:modified>
</cp:coreProperties>
</file>