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won the Premier League in the 16/17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league in England is the ____________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Athletico Madrid and France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Cristiano Ronaldo has won the Champions League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Chelsea's record signing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football video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Arsenal FC have a centre back called Laurent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Manchester United's record signing's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have Arsenal won the FA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Toni Kroos plays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position Vincent Kompany plays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Champions League winners of  the 16/17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 Ham and England have a goakeeper called Joe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2021-10-11T07:19:50Z</dcterms:created>
  <dcterms:modified xsi:type="dcterms:W3CDTF">2021-10-11T07:19:50Z</dcterms:modified>
</cp:coreProperties>
</file>