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 by Will Coke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10 Bayern munich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7 Juventus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11 Lyon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17 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23 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31 Ajax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10 Barcelona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11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19 Chelsea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27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77 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21 AC milan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11 Real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21 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11 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23 Chelsea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27 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8 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15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1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10 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99 GNK Dinamo Zagreb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18 PSG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4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10 Ajax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 by Will Coke</dc:title>
  <dcterms:created xsi:type="dcterms:W3CDTF">2021-10-11T07:20:32Z</dcterms:created>
  <dcterms:modified xsi:type="dcterms:W3CDTF">2021-10-11T07:20:32Z</dcterms:modified>
</cp:coreProperties>
</file>