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Plays for Wolves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plays for Chelsea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plays for Spurs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Plays for Huddersfield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Plays for Everton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Plays for Southampton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Plays for Leicester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plays for Liverpool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Plays for Fulham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Plays for Leicester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Plays for Chelsea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Plays for West 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Plays for Spurs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Plays for Southampton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Plays for Crystal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plays for Newcastle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Plays for Burnley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Plays for Bournemouth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plays for Man 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Plays for Man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Plays for Man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Plays for Brighton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plays for Watford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plays for Cardiff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Plays for Burnley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plays for Arsenal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Crossword</dc:title>
  <dcterms:created xsi:type="dcterms:W3CDTF">2021-10-11T07:20:01Z</dcterms:created>
  <dcterms:modified xsi:type="dcterms:W3CDTF">2021-10-11T07:20:01Z</dcterms:modified>
</cp:coreProperties>
</file>