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Football, Defence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intesity    </w:t>
      </w:r>
      <w:r>
        <w:t xml:space="preserve">   blitz    </w:t>
      </w:r>
      <w:r>
        <w:t xml:space="preserve">   man    </w:t>
      </w:r>
      <w:r>
        <w:t xml:space="preserve">   cover    </w:t>
      </w:r>
      <w:r>
        <w:t xml:space="preserve">   zone    </w:t>
      </w:r>
      <w:r>
        <w:t xml:space="preserve">   tackle    </w:t>
      </w:r>
      <w:r>
        <w:t xml:space="preserve">   lineman    </w:t>
      </w:r>
      <w:r>
        <w:t xml:space="preserve">   sack    </w:t>
      </w:r>
      <w:r>
        <w:t xml:space="preserve">   fumble    </w:t>
      </w:r>
      <w:r>
        <w:t xml:space="preserve">   linebacker    </w:t>
      </w:r>
      <w:r>
        <w:t xml:space="preserve">   safety    </w:t>
      </w:r>
      <w:r>
        <w:t xml:space="preserve">   Cornerback    </w:t>
      </w:r>
      <w:r>
        <w:t xml:space="preserve">   Defence    </w:t>
      </w:r>
      <w:r>
        <w:t xml:space="preserve">   Football    </w:t>
      </w:r>
      <w:r>
        <w:t xml:space="preserve">   Interception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Football, Defence</dc:title>
  <dcterms:created xsi:type="dcterms:W3CDTF">2021-10-11T07:20:17Z</dcterms:created>
  <dcterms:modified xsi:type="dcterms:W3CDTF">2021-10-11T07:20:17Z</dcterms:modified>
</cp:coreProperties>
</file>