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Fanatics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Fans of Dutch side ADO Den Haag stormed the club’s training ground in February 2020 to confront their manager – a British former Premier League boss – over his poor tactics. Name the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Premier League or EFL team is known as: The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Ballon d’Or awards has Lionel Messi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British team has won the European Cup more times than its own domestic top league?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current Premier League team has launched a bid to be officially recognised as the oldest professional club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Sheffield United striker scored the first goal ever in the Premier League in 1992/93?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side in 2018/19 became the first team to not draw a single game away from home in the Premier League. Name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170 caps to her name, which player has made the most appearances for the England women’s national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last Manchester United player to win the Ballon d’Or before Cristiano Ronaldo?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Premier League or EFL team is known as: The Valiants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former Premier League team was sponsored by TY – owners of the Beanie Babies franchise – between 2002 and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top division domestic titles had Chelsea won prior to their first triumph of the Roman Abramovich era in 2004/05?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Manchester City’s record signing?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Zlatan Ibrahimovic won the Champions League in his career?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Fanatics</dc:title>
  <dcterms:created xsi:type="dcterms:W3CDTF">2021-10-11T07:20:48Z</dcterms:created>
  <dcterms:modified xsi:type="dcterms:W3CDTF">2021-10-11T07:20:48Z</dcterms:modified>
</cp:coreProperties>
</file>