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Fanitics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grigg    </w:t>
      </w:r>
      <w:r>
        <w:t xml:space="preserve">   kent    </w:t>
      </w:r>
      <w:r>
        <w:t xml:space="preserve">   Morelos    </w:t>
      </w:r>
      <w:r>
        <w:t xml:space="preserve">   Davis    </w:t>
      </w:r>
      <w:r>
        <w:t xml:space="preserve">   Lafferty    </w:t>
      </w:r>
      <w:r>
        <w:t xml:space="preserve">   Drogba    </w:t>
      </w:r>
      <w:r>
        <w:t xml:space="preserve">   Maguire    </w:t>
      </w:r>
      <w:r>
        <w:t xml:space="preserve">   Pelle    </w:t>
      </w:r>
      <w:r>
        <w:t xml:space="preserve">   Nixon    </w:t>
      </w:r>
      <w:r>
        <w:t xml:space="preserve">   Messi    </w:t>
      </w:r>
      <w:r>
        <w:t xml:space="preserve">   Best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Fanitics </dc:title>
  <dcterms:created xsi:type="dcterms:W3CDTF">2021-10-11T07:20:50Z</dcterms:created>
  <dcterms:modified xsi:type="dcterms:W3CDTF">2021-10-11T07:20:50Z</dcterms:modified>
</cp:coreProperties>
</file>