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Fun    </w:t>
      </w:r>
      <w:r>
        <w:t xml:space="preserve">   Coaches    </w:t>
      </w:r>
      <w:r>
        <w:t xml:space="preserve">   Stadium    </w:t>
      </w:r>
      <w:r>
        <w:t xml:space="preserve">   Players    </w:t>
      </w:r>
      <w:r>
        <w:t xml:space="preserve">   Teams    </w:t>
      </w:r>
      <w:r>
        <w:t xml:space="preserve">   Goal    </w:t>
      </w:r>
      <w:r>
        <w:t xml:space="preserve">   Ball    </w:t>
      </w:r>
      <w:r>
        <w:t xml:space="preserve">   Pitch    </w:t>
      </w:r>
      <w:r>
        <w:t xml:space="preserve">   Match    </w:t>
      </w:r>
      <w:r>
        <w:t xml:space="preserve">   Shinpads    </w:t>
      </w:r>
      <w:r>
        <w:t xml:space="preserve">   Boots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Finder</dc:title>
  <dcterms:created xsi:type="dcterms:W3CDTF">2021-10-11T07:20:11Z</dcterms:created>
  <dcterms:modified xsi:type="dcterms:W3CDTF">2021-10-11T07:20:11Z</dcterms:modified>
</cp:coreProperties>
</file>