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Football Fun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fieldgoal    </w:t>
      </w:r>
      <w:r>
        <w:t xml:space="preserve">   Minnesota    </w:t>
      </w:r>
      <w:r>
        <w:t xml:space="preserve">   inspire    </w:t>
      </w:r>
      <w:r>
        <w:t xml:space="preserve">   grow    </w:t>
      </w:r>
      <w:r>
        <w:t xml:space="preserve">   movequickly    </w:t>
      </w:r>
      <w:r>
        <w:t xml:space="preserve">   playtowin    </w:t>
      </w:r>
      <w:r>
        <w:t xml:space="preserve">   actboldly    </w:t>
      </w:r>
      <w:r>
        <w:t xml:space="preserve">   team    </w:t>
      </w:r>
      <w:r>
        <w:t xml:space="preserve">   athlete    </w:t>
      </w:r>
      <w:r>
        <w:t xml:space="preserve">   football    </w:t>
      </w:r>
      <w:r>
        <w:t xml:space="preserve">   agile    </w:t>
      </w:r>
      <w:r>
        <w:t xml:space="preserve">   quick    </w:t>
      </w:r>
      <w:r>
        <w:t xml:space="preserve">   extrapoint    </w:t>
      </w:r>
      <w:r>
        <w:t xml:space="preserve">   superbowl    </w:t>
      </w:r>
      <w:r>
        <w:t xml:space="preserve">   tailgate    </w:t>
      </w:r>
      <w:r>
        <w:t xml:space="preserve">   pigskin    </w:t>
      </w:r>
      <w:r>
        <w:t xml:space="preserve">   touchdown    </w:t>
      </w:r>
      <w:r>
        <w:t xml:space="preserve">   Minneapolis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 Fun Day</dc:title>
  <dcterms:created xsi:type="dcterms:W3CDTF">2021-10-11T07:20:15Z</dcterms:created>
  <dcterms:modified xsi:type="dcterms:W3CDTF">2021-10-11T07:20:15Z</dcterms:modified>
</cp:coreProperties>
</file>