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Genius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Troy steal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did Coach Krock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Troy's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game could Troy not predict because of the team picking random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Troy's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NFL team does Troy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Troy feel towards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the Falcons _____ Coach Krock after he tried to sabotage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linebacker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Troy's dad ____ when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Genius</dc:title>
  <dcterms:created xsi:type="dcterms:W3CDTF">2021-10-11T07:19:22Z</dcterms:created>
  <dcterms:modified xsi:type="dcterms:W3CDTF">2021-10-11T07:19:22Z</dcterms:modified>
</cp:coreProperties>
</file>