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Genius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famous football player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Troy's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coach of Troy's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is Troy White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coach Renfro's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does Seth Halloway play for the Atlanta Falcons?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Troy's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Tate struggle with in the pass, kick, and punt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team does Seth Halloway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team does Troy's mom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job did Coach Krock want?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head coach of the Falcons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Troy's rival on his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game could Troy not predict because the team was picking random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Seth Halloway try to take Troy and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won the pass, kick, and punt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feelings does Coach Kroch have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city does Troy's dad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Troy steal from Seth Halloway's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Genius</dc:title>
  <dcterms:created xsi:type="dcterms:W3CDTF">2021-10-11T07:20:40Z</dcterms:created>
  <dcterms:modified xsi:type="dcterms:W3CDTF">2021-10-11T07:20:40Z</dcterms:modified>
</cp:coreProperties>
</file>