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Football Genius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Coach Krock    </w:t>
      </w:r>
      <w:r>
        <w:t xml:space="preserve">   football    </w:t>
      </w:r>
      <w:r>
        <w:t xml:space="preserve">   falcons    </w:t>
      </w:r>
      <w:r>
        <w:t xml:space="preserve">   NFL    </w:t>
      </w:r>
      <w:r>
        <w:t xml:space="preserve">   Coach Renfro    </w:t>
      </w:r>
      <w:r>
        <w:t xml:space="preserve">   hankering    </w:t>
      </w:r>
      <w:r>
        <w:t xml:space="preserve">   heaving    </w:t>
      </w:r>
      <w:r>
        <w:t xml:space="preserve">   jamie    </w:t>
      </w:r>
      <w:r>
        <w:t xml:space="preserve">   jaunty    </w:t>
      </w:r>
      <w:r>
        <w:t xml:space="preserve">   kick    </w:t>
      </w:r>
      <w:r>
        <w:t xml:space="preserve">   nathan    </w:t>
      </w:r>
      <w:r>
        <w:t xml:space="preserve">   oxymoron    </w:t>
      </w:r>
      <w:r>
        <w:t xml:space="preserve">   pass    </w:t>
      </w:r>
      <w:r>
        <w:t xml:space="preserve">   punt    </w:t>
      </w:r>
      <w:r>
        <w:t xml:space="preserve">   quarterback    </w:t>
      </w:r>
      <w:r>
        <w:t xml:space="preserve">   Rebecca    </w:t>
      </w:r>
      <w:r>
        <w:t xml:space="preserve">   saunter    </w:t>
      </w:r>
      <w:r>
        <w:t xml:space="preserve">   seth    </w:t>
      </w:r>
      <w:r>
        <w:t xml:space="preserve">   staggered    </w:t>
      </w:r>
      <w:r>
        <w:t xml:space="preserve">   tate    </w:t>
      </w:r>
      <w:r>
        <w:t xml:space="preserve">   troy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Genius</dc:title>
  <dcterms:created xsi:type="dcterms:W3CDTF">2021-10-11T07:20:08Z</dcterms:created>
  <dcterms:modified xsi:type="dcterms:W3CDTF">2021-10-11T07:20:08Z</dcterms:modified>
</cp:coreProperties>
</file>