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police    </w:t>
      </w:r>
      <w:r>
        <w:t xml:space="preserve">   stealing    </w:t>
      </w:r>
      <w:r>
        <w:t xml:space="preserve">   second string    </w:t>
      </w:r>
      <w:r>
        <w:t xml:space="preserve">   coach    </w:t>
      </w:r>
      <w:r>
        <w:t xml:space="preserve">   first string    </w:t>
      </w:r>
      <w:r>
        <w:t xml:space="preserve">   field goal    </w:t>
      </w:r>
      <w:r>
        <w:t xml:space="preserve">   touchdown    </w:t>
      </w:r>
      <w:r>
        <w:t xml:space="preserve">   Tim Green    </w:t>
      </w:r>
      <w:r>
        <w:t xml:space="preserve">   Troy    </w:t>
      </w:r>
      <w:r>
        <w:t xml:space="preserve">   Dad    </w:t>
      </w:r>
      <w:r>
        <w:t xml:space="preserve">   mom    </w:t>
      </w:r>
      <w:r>
        <w:t xml:space="preserve">   quarterback    </w:t>
      </w:r>
      <w:r>
        <w:t xml:space="preserve">   Field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Genius</dc:title>
  <dcterms:created xsi:type="dcterms:W3CDTF">2021-10-11T07:19:17Z</dcterms:created>
  <dcterms:modified xsi:type="dcterms:W3CDTF">2021-10-11T07:19:17Z</dcterms:modified>
</cp:coreProperties>
</file>