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Genius: A Realistic Fiction Novel By Tim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Troy's male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Coach Krock's tone in most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Troy steal form Seth Halloway's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Tate struggle with on the Punt, Pass, and Kick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role did Seth Halloway have on the Atlanta Falcons?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Troy and his mom communicate with during the game against the Oakland Raider's?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won't the Punt, Pass, and Kick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team Troy's mom worked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Coach Renfro's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Seth Halloway try to take Troy and his mom?</w:t>
            </w:r>
          </w:p>
        </w:tc>
      </w:tr>
    </w:tbl>
    <w:p>
      <w:pPr>
        <w:pStyle w:val="WordBankMedium"/>
      </w:pPr>
      <w:r>
        <w:t xml:space="preserve">   Bermuda    </w:t>
      </w:r>
      <w:r>
        <w:t xml:space="preserve">   Tate    </w:t>
      </w:r>
      <w:r>
        <w:t xml:space="preserve">   Passing    </w:t>
      </w:r>
      <w:r>
        <w:t xml:space="preserve">   Linebacker    </w:t>
      </w:r>
      <w:r>
        <w:t xml:space="preserve">   Atlanta Falcons    </w:t>
      </w:r>
      <w:r>
        <w:t xml:space="preserve">   Jamie    </w:t>
      </w:r>
      <w:r>
        <w:t xml:space="preserve">   Irritated     </w:t>
      </w:r>
      <w:r>
        <w:t xml:space="preserve">   Nathan    </w:t>
      </w:r>
      <w:r>
        <w:t xml:space="preserve">   Signals    </w:t>
      </w:r>
      <w:r>
        <w:t xml:space="preserve">   A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Genius: A Realistic Fiction Novel By Tim Green</dc:title>
  <dcterms:created xsi:type="dcterms:W3CDTF">2021-10-11T07:20:19Z</dcterms:created>
  <dcterms:modified xsi:type="dcterms:W3CDTF">2021-10-11T07:20:19Z</dcterms:modified>
</cp:coreProperties>
</file>