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 Genius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mood did Coach Mcfaddin emmit?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feeling is perceived by Coach Krock?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is Troy White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genre of Football Genius?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Falcons linebacker?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final emotion did Tim Green portray in Football Genius?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does Troy's dad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message in Football Genius?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Troy's best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common theme?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Genius Crossward</dc:title>
  <dcterms:created xsi:type="dcterms:W3CDTF">2021-10-11T07:20:36Z</dcterms:created>
  <dcterms:modified xsi:type="dcterms:W3CDTF">2021-10-11T07:20:36Z</dcterms:modified>
</cp:coreProperties>
</file>