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Hall of Fame QB's &amp; Running Backs match team on most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Franco Harris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Tony Canadeo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Bobby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Bart Starr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Otto Graham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Terrell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 Marino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Warren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Kurt Warner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Edgerin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John Riggins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Gale Sayers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Lenny Moore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Joe Namath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Bob Griese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Sonny Jurgensen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Dan Fouts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Fran Tarkenton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Barry Sanders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Terry Bradshaw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Paul Hornung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Brett Favre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Ken Stabler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Frank Gifford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Elroy "Crazy Legs" Hirsch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Tony Dorsett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Roger Staubach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Harold "Red" Grange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 Van Brocklin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Marcus Allen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 A Tittle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Floyd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 J Simpson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Hugh McElhenny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Raymond Berry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Dutch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Larry Csonka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Jim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LaDainian Tomlinson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Jim Kelly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Curtis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Marshall Faulk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Johnny Unitas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John Elway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Len Dawson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Jim Taylor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Sammy Baugh  Redskins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Troy Aikman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Jerome Bettis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Walter Payton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Thurman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Leroy Kelly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Earl 'Curly" Lambeau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George Blanda QB/Placekicker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Bronco Nagurski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Joe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Bill Dudley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Sid Luckman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Emmitt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Steve Van Buren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Eric Dickerson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Hall of Fame QB's &amp; Running Backs match team on most years</dc:title>
  <dcterms:created xsi:type="dcterms:W3CDTF">2021-10-11T07:20:53Z</dcterms:created>
  <dcterms:modified xsi:type="dcterms:W3CDTF">2021-10-11T07:20:53Z</dcterms:modified>
</cp:coreProperties>
</file>