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that hikes the ball to the quarterback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catches a ball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in which liquid or gas flows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 closed forcefully or loudly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Chocking on a piece of cloth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that runs the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shine back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soft sucking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team that is trying to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 that is trying to get the ball</w:t>
            </w:r>
          </w:p>
        </w:tc>
      </w:tr>
    </w:tbl>
    <w:p>
      <w:pPr>
        <w:pStyle w:val="WordBankMedium"/>
      </w:pPr>
      <w:r>
        <w:t xml:space="preserve">   Slammed    </w:t>
      </w:r>
      <w:r>
        <w:t xml:space="preserve">    Receiver     </w:t>
      </w:r>
      <w:r>
        <w:t xml:space="preserve">    Reflecting     </w:t>
      </w:r>
      <w:r>
        <w:t xml:space="preserve">   Faucet    </w:t>
      </w:r>
      <w:r>
        <w:t xml:space="preserve">    Gagging     </w:t>
      </w:r>
      <w:r>
        <w:t xml:space="preserve">   Squelching    </w:t>
      </w:r>
      <w:r>
        <w:t xml:space="preserve">   Quarterback    </w:t>
      </w:r>
      <w:r>
        <w:t xml:space="preserve">   Snapper    </w:t>
      </w:r>
      <w:r>
        <w:t xml:space="preserve">   Defense    </w:t>
      </w:r>
      <w:r>
        <w:t xml:space="preserve">   Offense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Hero</dc:title>
  <dcterms:created xsi:type="dcterms:W3CDTF">2021-10-11T07:20:42Z</dcterms:created>
  <dcterms:modified xsi:type="dcterms:W3CDTF">2021-10-11T07:20:42Z</dcterms:modified>
</cp:coreProperties>
</file>