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 gas with a characteristic pungent smell. It dissolves in water to give a strongly alkaline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employed by an individual or in an office to assist with correspondence, keep records, make appointments, and carry out similar tasks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or specialist in psychology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 in a simulated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defender, protector, or keeper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vocal rhythm of a speaker or singer in this case a quarterback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propensity or skill of a specified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short band of tough, flexible, fibrous connective tissue that connects two bones or cartilages or holds together a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gambles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international body of criminals, having a ruthless behavioral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Hero</dc:title>
  <dcterms:created xsi:type="dcterms:W3CDTF">2021-10-11T07:20:06Z</dcterms:created>
  <dcterms:modified xsi:type="dcterms:W3CDTF">2021-10-11T07:20:06Z</dcterms:modified>
</cp:coreProperties>
</file>