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Football Hero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Fellow members of team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Much more than a personal trainer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 order to receive a football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Sport that is used with a baseball bat and a ball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Something that has reception of what's going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Kind of like Ty's guardian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Sports that include pigskin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Moving at super speed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Perform repeatedly to improve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Someone who saves the city</w:t>
            </w:r>
          </w:p>
        </w:tc>
      </w:tr>
    </w:tbl>
    <w:p>
      <w:pPr>
        <w:pStyle w:val="WordBankMedium"/>
      </w:pPr>
      <w:r>
        <w:t xml:space="preserve">   Football    </w:t>
      </w:r>
      <w:r>
        <w:t xml:space="preserve">   Baseball    </w:t>
      </w:r>
      <w:r>
        <w:t xml:space="preserve">   Hero    </w:t>
      </w:r>
      <w:r>
        <w:t xml:space="preserve">   Uncle Gus    </w:t>
      </w:r>
      <w:r>
        <w:t xml:space="preserve">   coach    </w:t>
      </w:r>
      <w:r>
        <w:t xml:space="preserve">   Teammates    </w:t>
      </w:r>
      <w:r>
        <w:t xml:space="preserve">   Fast    </w:t>
      </w:r>
      <w:r>
        <w:t xml:space="preserve">   Catch    </w:t>
      </w:r>
      <w:r>
        <w:t xml:space="preserve">   Radio    </w:t>
      </w:r>
      <w:r>
        <w:t xml:space="preserve">   Practice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Football Hero</dc:title>
  <dcterms:created xsi:type="dcterms:W3CDTF">2021-10-11T07:20:17Z</dcterms:created>
  <dcterms:modified xsi:type="dcterms:W3CDTF">2021-10-11T07:20:17Z</dcterms:modified>
</cp:coreProperties>
</file>