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Mad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manager    </w:t>
      </w:r>
      <w:r>
        <w:t xml:space="preserve">   hatrick    </w:t>
      </w:r>
      <w:r>
        <w:t xml:space="preserve">   league    </w:t>
      </w:r>
      <w:r>
        <w:t xml:space="preserve">   injury    </w:t>
      </w:r>
      <w:r>
        <w:t xml:space="preserve">   scarf    </w:t>
      </w:r>
      <w:r>
        <w:t xml:space="preserve">   match    </w:t>
      </w:r>
      <w:r>
        <w:t xml:space="preserve">   header    </w:t>
      </w:r>
      <w:r>
        <w:t xml:space="preserve">   volley    </w:t>
      </w:r>
      <w:r>
        <w:t xml:space="preserve">   cup    </w:t>
      </w:r>
      <w:r>
        <w:t xml:space="preserve">   linesman    </w:t>
      </w:r>
      <w:r>
        <w:t xml:space="preserve">   boots    </w:t>
      </w:r>
      <w:r>
        <w:t xml:space="preserve">   goalkeeper    </w:t>
      </w:r>
      <w:r>
        <w:t xml:space="preserve">   midfielder    </w:t>
      </w:r>
      <w:r>
        <w:t xml:space="preserve">   defender    </w:t>
      </w:r>
      <w:r>
        <w:t xml:space="preserve">   attacker    </w:t>
      </w:r>
      <w:r>
        <w:t xml:space="preserve">   full time    </w:t>
      </w:r>
      <w:r>
        <w:t xml:space="preserve">   half time    </w:t>
      </w:r>
      <w:r>
        <w:t xml:space="preserve">   referee    </w:t>
      </w:r>
      <w:r>
        <w:t xml:space="preserve">   kit    </w:t>
      </w:r>
      <w:r>
        <w:t xml:space="preserve">   goal    </w:t>
      </w:r>
      <w:r>
        <w:t xml:space="preserve">   offside    </w:t>
      </w:r>
      <w:r>
        <w:t xml:space="preserve">   corner    </w:t>
      </w:r>
      <w:r>
        <w:t xml:space="preserve">   pitch    </w:t>
      </w:r>
      <w:r>
        <w:t xml:space="preserve">   premiership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Mad</dc:title>
  <dcterms:created xsi:type="dcterms:W3CDTF">2021-10-11T07:20:51Z</dcterms:created>
  <dcterms:modified xsi:type="dcterms:W3CDTF">2021-10-11T07:20:51Z</dcterms:modified>
</cp:coreProperties>
</file>