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 Mad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English striker playing his trade at Tottenham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score 3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current champions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team thats top at the end of the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Richest club in the league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successful team in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team that comes in the last 3 places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get sent off you receive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win a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key rule which needs some explaining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North London giants with best FA Cup record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Mad</dc:title>
  <dcterms:created xsi:type="dcterms:W3CDTF">2021-10-11T07:20:10Z</dcterms:created>
  <dcterms:modified xsi:type="dcterms:W3CDTF">2021-10-11T07:20:10Z</dcterms:modified>
</cp:coreProperties>
</file>