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Kilmarnock lost to this team in the 1957 Scottish Cup Final replay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Famous 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who had Famous Five forward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 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 Johnstone's stadium in 1925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 with most Scotland caps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Nicknamed "The Ghost"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Memories</dc:title>
  <dcterms:created xsi:type="dcterms:W3CDTF">2021-10-11T07:20:44Z</dcterms:created>
  <dcterms:modified xsi:type="dcterms:W3CDTF">2021-10-11T07:20:44Z</dcterms:modified>
</cp:coreProperties>
</file>