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Football Phrases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player positioned behind the center who directs a team's offensive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player normally positioned on the line of scrimmage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official who watches a game or match closely to ensure that the rules are adhered to and to arbitrate on matters arising from the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act of catching a pass made by an opposing player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(of a quarterback) run with the ball behind the line of scrimmage, avoiding tackles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manner in which a defender or a defensive team cover a player, an area, or a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rapid advance by a defensive player or players, especially toward the quarterback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official who watches a game or match closely to ensure that the rules are adhered to and to arbitrate on matters arising from the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imaginary line separating the teams at the beginning of a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disadvantage or handicap imposed on a player or team, typically for infringement of 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intentionally short kick-off that travels forward only slightly further than the legally required distance of 10 yards, and which the kicking team attempts to recover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National Football League championship game, played annually between the champions of the National and the American Football Conferences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offensive player in the backfield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(of a lineman) withdraw from and cross behind the line of scrimmage to block opposing players and clear the way for a runner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very long, typically unsuccessful pass made in a desperate attempt to score late in the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football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squad that is used for kick-offs, punts, and other special plays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tackle or fend off (a person) by extending an arm rigidly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 ball one downs deliberately behind one's own goal line or that is kicked through one's end zone. It is taken to the 25-yard line to resume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National Football League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 six-point score made by carrying or passing the ball into the end zone of the opposing side, or by recovering it there following a fumble or blocked kick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either of the two upright posts of a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the rectangular area at each end of the field into which the ball must be carried or passed and caught to score a touchdown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a play in which one or more defensive backs charge the quarterback of the opposing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an offensive back usually positioned behind the quarterback and to the side of the fullback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a kick made after the ball is first placed on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a goal scored by a placekick, scoring three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53. </w:t>
            </w:r>
            <w:r>
              <w:t xml:space="preserve">an offensive end who lines up close to the tackle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55. </w:t>
            </w:r>
            <w:r>
              <w:t xml:space="preserve">the attacking team or players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56. </w:t>
            </w:r>
            <w:r>
              <w:t xml:space="preserve">a change in the offensive play called by the quarterback at the line of scrimmage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57. </w:t>
            </w:r>
            <w:r>
              <w:t xml:space="preserve">an offensive player who is positioned at a distance from the end and is used primarily as a pass receiver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58. </w:t>
            </w:r>
            <w:r>
              <w:t xml:space="preserve">a protective mask covering the nose and mouth or nose and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59. </w:t>
            </w:r>
            <w:r>
              <w:t xml:space="preserve">a field for football, marked with regularly spaced parallel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60. </w:t>
            </w:r>
            <w:r>
              <w:t xml:space="preserve">one of a series of marks made along parallel lines that delineate the middle of the field, used to spot the ball after a play ends outside these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61. </w:t>
            </w:r>
            <w:r>
              <w:t xml:space="preserve">a defensive player normally positioned behind the line of scrimmage, but in front of the safeties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62. </w:t>
            </w:r>
            <w:r>
              <w:t xml:space="preserve">an act of seizing and stopping a player in possession of the ball by knocking them to the ground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make a sham move to mislead an opponent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time at which half of a game or contest is completed, especially when marked by an intermission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taking part in a sport or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quick backward movement of the ball from the ground that begins a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blow a whistle, especially as a signal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move in which a quarterback pretends to hand the ball to a running back but instead makes a pass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instructor or trainer in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timing device that is used to indicate how many seconds remain for the offensive team to start a play before being penalized for delaying the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brief break in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each of four equal periods into which a game is divided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player who punts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person who has a strong interest in or admiration for a particular person or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players in a team who defend the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defensive back positioned to the outside of the linebackers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form of team game played in North America with an oval ball on a field marked as a gridiron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a forward pass to a player protected by a screen of blockers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a defensive lineman positioned opposite the offensive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either of the two lines bounding the longer sides of a football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a defensive back who normally is positioned well behind the line of scrimmage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a person or thing that is supposed to bring good luck or that is used to symbolize a particular event or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an exchange made by handing the ball to a teammate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an offensive player, typically a halfback, who specializes in carrying the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a pass thrown either sideways or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an act of tackling a quarterback behind the line of scrimmage before he can throw a pass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to jump over a player while running with the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54. </w:t>
            </w:r>
            <w:r>
              <w:t xml:space="preserve">a chance for a team to advance the ball, ending when the ball carrier is tackled or the ball becomes out of play. A team must advance at least ten yards in a series of four downs in order to keep possession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 Phrases</dc:title>
  <dcterms:created xsi:type="dcterms:W3CDTF">2021-10-11T07:19:48Z</dcterms:created>
  <dcterms:modified xsi:type="dcterms:W3CDTF">2021-10-11T07:19:48Z</dcterms:modified>
</cp:coreProperties>
</file>