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Fernando Torres    </w:t>
      </w:r>
      <w:r>
        <w:t xml:space="preserve">   Thierry Henry    </w:t>
      </w:r>
      <w:r>
        <w:t xml:space="preserve">   Kasper Schmeichel    </w:t>
      </w:r>
      <w:r>
        <w:t xml:space="preserve">   Hector Bellerin    </w:t>
      </w:r>
      <w:r>
        <w:t xml:space="preserve">   Zlatan Ibrahimović    </w:t>
      </w:r>
      <w:r>
        <w:t xml:space="preserve">   David de Gea    </w:t>
      </w:r>
      <w:r>
        <w:t xml:space="preserve">   Radja Nainggolan    </w:t>
      </w:r>
      <w:r>
        <w:t xml:space="preserve">   Joe Hart    </w:t>
      </w:r>
      <w:r>
        <w:t xml:space="preserve">   David Beckham    </w:t>
      </w:r>
      <w:r>
        <w:t xml:space="preserve">   Lionel Messi    </w:t>
      </w:r>
      <w:r>
        <w:t xml:space="preserve">   Cristiano Ronaldo    </w:t>
      </w:r>
      <w:r>
        <w:t xml:space="preserve">   Pelé    </w:t>
      </w:r>
      <w:r>
        <w:t xml:space="preserve">   Alan Shearer    </w:t>
      </w:r>
      <w:r>
        <w:t xml:space="preserve">   Frank Lampard    </w:t>
      </w:r>
      <w:r>
        <w:t xml:space="preserve">   Paul Scholes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Players</dc:title>
  <dcterms:created xsi:type="dcterms:W3CDTF">2021-10-11T07:19:41Z</dcterms:created>
  <dcterms:modified xsi:type="dcterms:W3CDTF">2021-10-11T07:19:41Z</dcterms:modified>
</cp:coreProperties>
</file>