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Luka Modric    </w:t>
      </w:r>
      <w:r>
        <w:t xml:space="preserve">   Zlatan Ibrahmovic    </w:t>
      </w:r>
      <w:r>
        <w:t xml:space="preserve">   Jordan Henderson    </w:t>
      </w:r>
      <w:r>
        <w:t xml:space="preserve">   Cristiano Ronaldo    </w:t>
      </w:r>
      <w:r>
        <w:t xml:space="preserve">   Sergio Aguero    </w:t>
      </w:r>
      <w:r>
        <w:t xml:space="preserve">   David Silva    </w:t>
      </w:r>
      <w:r>
        <w:t xml:space="preserve">   Mo Salah    </w:t>
      </w:r>
      <w:r>
        <w:t xml:space="preserve">   Luis Suarez    </w:t>
      </w:r>
      <w:r>
        <w:t xml:space="preserve">   Neymar    </w:t>
      </w:r>
      <w:r>
        <w:t xml:space="preserve">   Lionel Messi    </w:t>
      </w:r>
      <w:r>
        <w:t xml:space="preserve">   Eden Hazard    </w:t>
      </w:r>
      <w:r>
        <w:t xml:space="preserve">   Harry 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 </dc:title>
  <dcterms:created xsi:type="dcterms:W3CDTF">2021-10-11T07:20:21Z</dcterms:created>
  <dcterms:modified xsi:type="dcterms:W3CDTF">2021-10-11T07:20:21Z</dcterms:modified>
</cp:coreProperties>
</file>