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Can’t pass until play starts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Throws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Score 6 points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name for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Plays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Kick the ball to other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 of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Snaps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ball to runningback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Puzzle </dc:title>
  <dcterms:created xsi:type="dcterms:W3CDTF">2021-10-11T07:20:39Z</dcterms:created>
  <dcterms:modified xsi:type="dcterms:W3CDTF">2021-10-11T07:20:39Z</dcterms:modified>
</cp:coreProperties>
</file>