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player the quarterback throws the ball to is the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footwear for football is called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 responsible for calling each play is 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points is a touchdown worth?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the plays, the quarter back also calls the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ball is started here at the beginning of each play.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head gear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trains players is called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points is a field goal worth?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Throwing the ball to another player on your team is called a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Carrying or passing the ball into the opposite end zone is a ______________________.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Review</dc:title>
  <dcterms:created xsi:type="dcterms:W3CDTF">2021-10-11T07:19:53Z</dcterms:created>
  <dcterms:modified xsi:type="dcterms:W3CDTF">2021-10-11T07:19:53Z</dcterms:modified>
</cp:coreProperties>
</file>