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Aguero    </w:t>
      </w:r>
      <w:r>
        <w:t xml:space="preserve">   Alli    </w:t>
      </w:r>
      <w:r>
        <w:t xml:space="preserve">   Cavani    </w:t>
      </w:r>
      <w:r>
        <w:t xml:space="preserve">   De Bruyne    </w:t>
      </w:r>
      <w:r>
        <w:t xml:space="preserve">   Hazard    </w:t>
      </w:r>
      <w:r>
        <w:t xml:space="preserve">   Kane    </w:t>
      </w:r>
      <w:r>
        <w:t xml:space="preserve">   Kroos    </w:t>
      </w:r>
      <w:r>
        <w:t xml:space="preserve">   Marecalo    </w:t>
      </w:r>
      <w:r>
        <w:t xml:space="preserve">   Mbappe    </w:t>
      </w:r>
      <w:r>
        <w:t xml:space="preserve">   Messi    </w:t>
      </w:r>
      <w:r>
        <w:t xml:space="preserve">   Modric    </w:t>
      </w:r>
      <w:r>
        <w:t xml:space="preserve">   Neymar Jr    </w:t>
      </w:r>
      <w:r>
        <w:t xml:space="preserve">   Ozil    </w:t>
      </w:r>
      <w:r>
        <w:t xml:space="preserve">   Pogba    </w:t>
      </w:r>
      <w:r>
        <w:t xml:space="preserve">   Ronaldo    </w:t>
      </w:r>
      <w:r>
        <w:t xml:space="preserve">   Salah    </w:t>
      </w:r>
      <w:r>
        <w:t xml:space="preserve">   Sanchez    </w:t>
      </w:r>
      <w:r>
        <w:t xml:space="preserve">   Suarez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Stars</dc:title>
  <dcterms:created xsi:type="dcterms:W3CDTF">2021-10-11T07:21:01Z</dcterms:created>
  <dcterms:modified xsi:type="dcterms:W3CDTF">2021-10-11T07:21:01Z</dcterms:modified>
</cp:coreProperties>
</file>