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&amp; Tailgating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Blitz    </w:t>
      </w:r>
      <w:r>
        <w:t xml:space="preserve">   Buffalo Wings    </w:t>
      </w:r>
      <w:r>
        <w:t xml:space="preserve">   Coleslaw    </w:t>
      </w:r>
      <w:r>
        <w:t xml:space="preserve">   Defense    </w:t>
      </w:r>
      <w:r>
        <w:t xml:space="preserve">   Field Goal    </w:t>
      </w:r>
      <w:r>
        <w:t xml:space="preserve">   Football    </w:t>
      </w:r>
      <w:r>
        <w:t xml:space="preserve">   Gridiron    </w:t>
      </w:r>
      <w:r>
        <w:t xml:space="preserve">   Halfback    </w:t>
      </w:r>
      <w:r>
        <w:t xml:space="preserve">   Hamburger    </w:t>
      </w:r>
      <w:r>
        <w:t xml:space="preserve">   Hot Dog    </w:t>
      </w:r>
      <w:r>
        <w:t xml:space="preserve">   Lineman    </w:t>
      </w:r>
      <w:r>
        <w:t xml:space="preserve">   Offense    </w:t>
      </w:r>
      <w:r>
        <w:t xml:space="preserve">   Penalty    </w:t>
      </w:r>
      <w:r>
        <w:t xml:space="preserve">   Punt    </w:t>
      </w:r>
      <w:r>
        <w:t xml:space="preserve">   Quarterback    </w:t>
      </w:r>
      <w:r>
        <w:t xml:space="preserve">   Rush    </w:t>
      </w:r>
      <w:r>
        <w:t xml:space="preserve">   Sack    </w:t>
      </w:r>
      <w:r>
        <w:t xml:space="preserve">   Tackle    </w:t>
      </w:r>
      <w:r>
        <w:t xml:space="preserve">   Tailgate    </w:t>
      </w:r>
      <w:r>
        <w:t xml:space="preserve">   Touchdown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&amp; Tailgating</dc:title>
  <dcterms:created xsi:type="dcterms:W3CDTF">2021-10-11T07:19:09Z</dcterms:created>
  <dcterms:modified xsi:type="dcterms:W3CDTF">2021-10-11T07:19:09Z</dcterms:modified>
</cp:coreProperties>
</file>