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chiefs    </w:t>
      </w:r>
      <w:r>
        <w:t xml:space="preserve">   lions    </w:t>
      </w:r>
      <w:r>
        <w:t xml:space="preserve">   cardinals    </w:t>
      </w:r>
      <w:r>
        <w:t xml:space="preserve">   panthers    </w:t>
      </w:r>
      <w:r>
        <w:t xml:space="preserve">   bears    </w:t>
      </w:r>
      <w:r>
        <w:t xml:space="preserve">   seahawks    </w:t>
      </w:r>
      <w:r>
        <w:t xml:space="preserve">   broncos    </w:t>
      </w:r>
      <w:r>
        <w:t xml:space="preserve">   browns    </w:t>
      </w:r>
      <w:r>
        <w:t xml:space="preserve">   giants    </w:t>
      </w:r>
      <w:r>
        <w:t xml:space="preserve">   jets    </w:t>
      </w:r>
      <w:r>
        <w:t xml:space="preserve">   49ers    </w:t>
      </w:r>
      <w:r>
        <w:t xml:space="preserve">   falcons    </w:t>
      </w:r>
      <w:r>
        <w:t xml:space="preserve">   raiders    </w:t>
      </w:r>
      <w:r>
        <w:t xml:space="preserve">   bengals    </w:t>
      </w:r>
      <w:r>
        <w:t xml:space="preserve">   buccaneers    </w:t>
      </w:r>
      <w:r>
        <w:t xml:space="preserve">   vikings    </w:t>
      </w:r>
      <w:r>
        <w:t xml:space="preserve">   redskins    </w:t>
      </w:r>
      <w:r>
        <w:t xml:space="preserve">   patriots    </w:t>
      </w:r>
      <w:r>
        <w:t xml:space="preserve">   Rams    </w:t>
      </w:r>
      <w:r>
        <w:t xml:space="preserve">   Steelers    </w:t>
      </w:r>
      <w:r>
        <w:t xml:space="preserve">   Eagles    </w:t>
      </w:r>
      <w:r>
        <w:t xml:space="preserve">   Chargers    </w:t>
      </w:r>
      <w:r>
        <w:t xml:space="preserve">   Saints    </w:t>
      </w:r>
      <w:r>
        <w:t xml:space="preserve">   Bills    </w:t>
      </w:r>
      <w:r>
        <w:t xml:space="preserve">   Cowboys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2021-10-11T07:20:15Z</dcterms:created>
  <dcterms:modified xsi:type="dcterms:W3CDTF">2021-10-11T07:20:15Z</dcterms:modified>
</cp:coreProperties>
</file>