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Chelsea    </w:t>
      </w:r>
      <w:r>
        <w:t xml:space="preserve">   Leeds    </w:t>
      </w:r>
      <w:r>
        <w:t xml:space="preserve">   Peterborough    </w:t>
      </w:r>
      <w:r>
        <w:t xml:space="preserve">   Wolves    </w:t>
      </w:r>
      <w:r>
        <w:t xml:space="preserve">   Ipswich    </w:t>
      </w:r>
      <w:r>
        <w:t xml:space="preserve">   Macclesfield    </w:t>
      </w:r>
      <w:r>
        <w:t xml:space="preserve">   Cardiff    </w:t>
      </w:r>
      <w:r>
        <w:t xml:space="preserve">   Tottenham    </w:t>
      </w:r>
      <w:r>
        <w:t xml:space="preserve">   Manchester United    </w:t>
      </w:r>
      <w:r>
        <w:t xml:space="preserve">   Leyton Orient    </w:t>
      </w:r>
      <w:r>
        <w:t xml:space="preserve">   West Ham    </w:t>
      </w:r>
      <w:r>
        <w:t xml:space="preserve">   Stevenage    </w:t>
      </w:r>
      <w:r>
        <w:t xml:space="preserve">   Arsenal    </w:t>
      </w:r>
      <w:r>
        <w:t xml:space="preserve">   Liverpool    </w:t>
      </w:r>
      <w:r>
        <w:t xml:space="preserve">   Cambridge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2021-10-11T07:20:23Z</dcterms:created>
  <dcterms:modified xsi:type="dcterms:W3CDTF">2021-10-11T07:20:23Z</dcterms:modified>
</cp:coreProperties>
</file>