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team won the Super Bowl coming back a 28-3 deficit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five or more people become lineman to pressure the QB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Indiana Colt's QB that is in the Hall of Fame never won a Super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Running Back(RB) of the Cincinnati Bengals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team is located in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QB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won receiver of the year in the 2019-2020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Defends The QB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tied the record for the longest run of a handoff(99 yards)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Football teams are there in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contended the Patriots in Super Bowl 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team won the Super Bowl with a 16-0 Record(1972)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Football player had the nickname "Too Tall"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4 teams did Randy Moss play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College did Julio Jones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team did Bruce Smith play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college did Arthur Lynch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QB of the Packers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is Peyton Manning's and Eli Manning's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Attacks the QB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team won the Super Bowl 54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QB of the Atlanta Falcons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Attacks the QB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QB of the Kansas City Chiefs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QB played in the MLB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team lost in Super Bowl 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Kicker of the Ravens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Team won the Super Bowl in 1993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won kicker of the year in the 2019-2020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team had the best record in the football 2019-2020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team did the worst in the 2019-2020 football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Back-up Qb on the San Francisco 49er's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won rookie of the year in the 2019-2020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Montana's favorite Receiver on 49er's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college did Andrew Luck go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2021-10-11T07:21:19Z</dcterms:created>
  <dcterms:modified xsi:type="dcterms:W3CDTF">2021-10-11T07:21:19Z</dcterms:modified>
</cp:coreProperties>
</file>