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Leicester City    </w:t>
      </w:r>
      <w:r>
        <w:t xml:space="preserve">   Burnley    </w:t>
      </w:r>
      <w:r>
        <w:t xml:space="preserve">   Fulham    </w:t>
      </w:r>
      <w:r>
        <w:t xml:space="preserve">   Wolverhampton Wanderers    </w:t>
      </w:r>
      <w:r>
        <w:t xml:space="preserve">   Newcastle United    </w:t>
      </w:r>
      <w:r>
        <w:t xml:space="preserve">   Luton Town    </w:t>
      </w:r>
      <w:r>
        <w:t xml:space="preserve">   Leeds United    </w:t>
      </w:r>
      <w:r>
        <w:t xml:space="preserve">   Crystal Palace    </w:t>
      </w:r>
      <w:r>
        <w:t xml:space="preserve">   Norwich City    </w:t>
      </w:r>
      <w:r>
        <w:t xml:space="preserve">   MK Dons    </w:t>
      </w:r>
      <w:r>
        <w:t xml:space="preserve">   Everton    </w:t>
      </w:r>
      <w:r>
        <w:t xml:space="preserve">   Southampton    </w:t>
      </w:r>
      <w:r>
        <w:t xml:space="preserve">   Manchester City    </w:t>
      </w:r>
      <w:r>
        <w:t xml:space="preserve">   Liverpool    </w:t>
      </w:r>
      <w:r>
        <w:t xml:space="preserve">   Arsenal    </w:t>
      </w:r>
      <w:r>
        <w:t xml:space="preserve">   Manchester united    </w:t>
      </w:r>
      <w:r>
        <w:t xml:space="preserve">   Tottenham    </w:t>
      </w:r>
      <w:r>
        <w:t xml:space="preserve">   Chelsea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2021-10-11T07:20:41Z</dcterms:created>
  <dcterms:modified xsi:type="dcterms:W3CDTF">2021-10-11T07:20:41Z</dcterms:modified>
</cp:coreProperties>
</file>