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Sheffield United    </w:t>
      </w:r>
      <w:r>
        <w:t xml:space="preserve">   Norwich City    </w:t>
      </w:r>
      <w:r>
        <w:t xml:space="preserve">   Fulham    </w:t>
      </w:r>
      <w:r>
        <w:t xml:space="preserve">   Aston Villa    </w:t>
      </w:r>
      <w:r>
        <w:t xml:space="preserve">   Leicester    </w:t>
      </w:r>
      <w:r>
        <w:t xml:space="preserve">   Southampton    </w:t>
      </w:r>
      <w:r>
        <w:t xml:space="preserve">   Brighton and Hove Albion    </w:t>
      </w:r>
      <w:r>
        <w:t xml:space="preserve">   Bournemouth    </w:t>
      </w:r>
      <w:r>
        <w:t xml:space="preserve">   Crystal Palace    </w:t>
      </w:r>
      <w:r>
        <w:t xml:space="preserve">   Tottenham Hotspurs    </w:t>
      </w:r>
      <w:r>
        <w:t xml:space="preserve">   Newcastle    </w:t>
      </w:r>
      <w:r>
        <w:t xml:space="preserve">   West Ham    </w:t>
      </w:r>
      <w:r>
        <w:t xml:space="preserve">   Burnley    </w:t>
      </w:r>
      <w:r>
        <w:t xml:space="preserve">   Everton    </w:t>
      </w:r>
      <w:r>
        <w:t xml:space="preserve">   Manchester City    </w:t>
      </w:r>
      <w:r>
        <w:t xml:space="preserve">   Manchester United    </w:t>
      </w:r>
      <w:r>
        <w:t xml:space="preserve">   Chelsea    </w:t>
      </w:r>
      <w:r>
        <w:t xml:space="preserve">   Liverpool    </w:t>
      </w:r>
      <w:r>
        <w:t xml:space="preserve">   Arsenal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2021-10-11T07:20:56Z</dcterms:created>
  <dcterms:modified xsi:type="dcterms:W3CDTF">2021-10-11T07:20:56Z</dcterms:modified>
</cp:coreProperties>
</file>