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Seahawks    </w:t>
      </w:r>
      <w:r>
        <w:t xml:space="preserve">   Eagles    </w:t>
      </w:r>
      <w:r>
        <w:t xml:space="preserve">   Ravens    </w:t>
      </w:r>
      <w:r>
        <w:t xml:space="preserve">   Bills    </w:t>
      </w:r>
      <w:r>
        <w:t xml:space="preserve">   Jaguars    </w:t>
      </w:r>
      <w:r>
        <w:t xml:space="preserve">   Broncos    </w:t>
      </w:r>
      <w:r>
        <w:t xml:space="preserve">   jets    </w:t>
      </w:r>
      <w:r>
        <w:t xml:space="preserve">   Patriots    </w:t>
      </w:r>
      <w:r>
        <w:t xml:space="preserve">   Steelers    </w:t>
      </w:r>
      <w:r>
        <w:t xml:space="preserve">   Redskin    </w:t>
      </w:r>
      <w:r>
        <w:t xml:space="preserve">   Cowboys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2021-10-11T07:19:40Z</dcterms:created>
  <dcterms:modified xsi:type="dcterms:W3CDTF">2021-10-11T07:19:40Z</dcterms:modified>
</cp:coreProperties>
</file>