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Giants    </w:t>
      </w:r>
      <w:r>
        <w:t xml:space="preserve">   Saints    </w:t>
      </w:r>
      <w:r>
        <w:t xml:space="preserve">   Redskins    </w:t>
      </w:r>
      <w:r>
        <w:t xml:space="preserve">   Steelers    </w:t>
      </w:r>
      <w:r>
        <w:t xml:space="preserve">   Jaguars    </w:t>
      </w:r>
      <w:r>
        <w:t xml:space="preserve">   Lions    </w:t>
      </w:r>
      <w:r>
        <w:t xml:space="preserve">   Colts    </w:t>
      </w:r>
      <w:r>
        <w:t xml:space="preserve">   Eagles    </w:t>
      </w:r>
      <w:r>
        <w:t xml:space="preserve">   Green Bay    </w:t>
      </w:r>
      <w:r>
        <w:t xml:space="preserve">   seattle sea hawks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2021-10-11T07:20:27Z</dcterms:created>
  <dcterms:modified xsi:type="dcterms:W3CDTF">2021-10-11T07:20:27Z</dcterms:modified>
</cp:coreProperties>
</file>