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ALEX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Green Bay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MOATE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Seattle Sea Hawks    </w:t>
      </w:r>
      <w:r>
        <w:t xml:space="preserve">   Stealers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2021-10-11T07:20:29Z</dcterms:created>
  <dcterms:modified xsi:type="dcterms:W3CDTF">2021-10-11T07:20:29Z</dcterms:modified>
</cp:coreProperties>
</file>