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Football Teams Nicknames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Irons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Devils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Saints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Wanderers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Foxes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Magpies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Eagles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Hornets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Seagulls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Villains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Canaries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Citizens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Blades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Clarets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Cherries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Gunners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Toffees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 Teams Nicknames</dc:title>
  <dcterms:created xsi:type="dcterms:W3CDTF">2021-10-11T07:21:06Z</dcterms:created>
  <dcterms:modified xsi:type="dcterms:W3CDTF">2021-10-11T07:21:06Z</dcterms:modified>
</cp:coreProperties>
</file>