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Bournemouth    </w:t>
      </w:r>
      <w:r>
        <w:t xml:space="preserve">   Inter Milan    </w:t>
      </w:r>
      <w:r>
        <w:t xml:space="preserve">   Real Madrid    </w:t>
      </w:r>
      <w:r>
        <w:t xml:space="preserve">   Barcelona    </w:t>
      </w:r>
      <w:r>
        <w:t xml:space="preserve">   Derby County    </w:t>
      </w:r>
      <w:r>
        <w:t xml:space="preserve">   Man City    </w:t>
      </w:r>
      <w:r>
        <w:t xml:space="preserve">   Man Utd    </w:t>
      </w:r>
      <w:r>
        <w:t xml:space="preserve">   Liverpool    </w:t>
      </w:r>
      <w:r>
        <w:t xml:space="preserve">   Hull City    </w:t>
      </w:r>
      <w:r>
        <w:t xml:space="preserve">   Tottenham Hotspur    </w:t>
      </w:r>
      <w:r>
        <w:t xml:space="preserve">   Lincoln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2021-10-11T07:20:49Z</dcterms:created>
  <dcterms:modified xsi:type="dcterms:W3CDTF">2021-10-11T07:20:49Z</dcterms:modified>
</cp:coreProperties>
</file>